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书名：国医大师孙光荣临证学验集萃</w:t>
      </w:r>
    </w:p>
    <w:p>
      <w:r>
        <w:t>作者：朱庆文，郭海燕，杨建宇主编</w:t>
      </w:r>
    </w:p>
    <w:p>
      <w:r>
        <w:t>出版社：郑州:中原农民出版社,2017.05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国医大师孙光荣临证学验集萃 评论地址：https://www.jiaokey.com/book/detail/14274294.html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