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书名：湖畔有个女儿国  泸沽湖</w:t>
      </w:r>
    </w:p>
    <w:p>
      <w:r>
        <w:t>作者：陈苗苗编著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湖畔有个女儿国  泸沽湖 评论地址：https://www.jiaokey.com/book/detail/14274652.html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