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我的家在中国  湖海之旅  蓬莱山外那片海  黄海</w:t>
      </w:r>
    </w:p>
    <w:p>
      <w:r>
        <w:rPr>
          <w:rFonts w:ascii="宋体" w:hAnsi="宋体" w:eastAsia="宋体"/>
          <w:sz w:val="24"/>
        </w:rPr>
        <w:t>陈苗苗编著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我的家在中国  湖海之旅  蓬莱山外那片海  黄海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陈苗苗编著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本书出售、求购地址：https://www.jiaokey.com/book/detail/14274656.html</w:t>
      </w:r>
    </w:p>
    <w:p>
      <w:r>
        <w:t>更多相关图书推荐：https://www.jiaokey.com</w:t>
      </w:r>
    </w:p>
    <w:p>
      <w:r>
        <w:t>陈苗苗编著 其他作品：https://www.jiaokey.com/tag/陈苗苗编著.html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关键词搜索：https://www.jiaokey.com/tag/我的家在中国  湖海之旅  蓬莱山外那片海  黄海.html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