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书名：爱的密码  《读者》典藏书系  学生版</w:t>
      </w:r>
    </w:p>
    <w:p>
      <w:r>
        <w:t>作者：读者图书编辑部主编</w:t>
      </w:r>
    </w:p>
    <w:p>
      <w:r>
        <w:t>出版社：武汉:长江文艺出版社,2017.06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爱的密码  《读者》典藏书系  学生版 评论地址：https://www.jiaokey.com/book/detail/14274661.html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