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书名：千字文诠解</w:t>
      </w:r>
    </w:p>
    <w:p>
      <w:r>
        <w:t>作者：（南朝梁）周兴嗣著；罗好礼译</w:t>
      </w:r>
    </w:p>
    <w:p>
      <w:r>
        <w:t>出版社：北京:开明出版社,2017.09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千字文诠解 评论地址：https://www.jiaokey.com/book/detail/14274672.html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