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建军90周年献礼丛书  神枪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建军90周年献礼丛书  神枪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本书出售、求购地址：https://www.jiaokey.com/book/detail/14274707.html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关键词搜索：https://www.jiaokey.com/tag/建军90周年献礼丛书  神枪.html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