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书名：冰果  6  迟来的翅膀</w:t>
      </w:r>
    </w:p>
    <w:p>
      <w:r>
        <w:t>作者：（日）米泽穗信著；枯山水译</w:t>
      </w:r>
    </w:p>
    <w:p>
      <w:r>
        <w:t>出版社：南昌:百花洲文艺出版社,2017.07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冰果  6  迟来的翅膀 评论地址：https://www.jiaokey.com/book/detail/14274766.html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