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书名：新城区·毫沁营镇志</w:t>
      </w:r>
    </w:p>
    <w:p>
      <w:r>
        <w:t>作者：成吉思汗大街街道办事处编</w:t>
      </w:r>
    </w:p>
    <w:p>
      <w:r>
        <w:t>出版社：2013.07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新城区·毫沁营镇志 评论地址：https://www.jiaokey.com/book/detail/14275335.html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