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书名：广东饶平（澄海）隆都大巷志</w:t>
      </w:r>
    </w:p>
    <w:p>
      <w:r>
        <w:t>作者:广东通志馆编纂；陈梅湖遗墨；陈端度编辑点校</w:t>
      </w:r>
    </w:p>
    <w:p>
      <w:r>
        <w:t>出版社:</w:t>
      </w:r>
    </w:p>
    <w:p>
      <w:r>
        <w:t>出版日期：2015.06</w:t>
      </w:r>
    </w:p>
    <w:p>
      <w:r>
        <w:t>总页数：871</w:t>
      </w:r>
    </w:p>
    <w:p>
      <w:r>
        <w:t>更多请访问教客网:www.jiaokey.com</w:t>
      </w:r>
    </w:p>
    <w:p>
      <w:r>
        <w:t>广东饶平（澄海）隆都大巷志评论地址：https://www.jiaokey.com/book/detail/14275384.html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