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书名：当代小说修辞性语境差阐释</w:t>
      </w:r>
    </w:p>
    <w:p>
      <w:r>
        <w:t>作者：祝敏青，林钰婷著</w:t>
      </w:r>
    </w:p>
    <w:p>
      <w:r>
        <w:t>出版社：北京:商务印书馆,2017.07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当代小说修辞性语境差阐释 评论地址：https://www.jiaokey.com/book/detail/14275408.html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