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以天津市法学本科教育为例  法学教师群体之角色冲突研究</w:t>
      </w:r>
    </w:p>
    <w:p>
      <w:r>
        <w:rPr>
          <w:rFonts w:ascii="宋体" w:hAnsi="宋体" w:eastAsia="宋体"/>
          <w:sz w:val="24"/>
        </w:rPr>
        <w:t>邹晓玫著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以天津市法学本科教育为例  法学教师群体之角色冲突研究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邹晓玫著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本书出售、求购地址：https://www.jiaokey.com/book/detail/14275600.html</w:t>
      </w:r>
    </w:p>
    <w:p>
      <w:r>
        <w:t>更多相关图书推荐：https://www.jiaokey.com</w:t>
      </w:r>
    </w:p>
    <w:p>
      <w:r>
        <w:t>邹晓玫著 其他作品：https://www.jiaokey.com/tag/邹晓玫著.html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关键词搜索：https://www.jiaokey.com/tag/以天津市法学本科教育为例  法学教师群体之角色冲突研究.html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