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书名：偶拾拈花  苏联老版画原拓收藏笔记</w:t>
      </w:r>
    </w:p>
    <w:p>
      <w:r>
        <w:t>作者：孙以煜著</w:t>
      </w:r>
    </w:p>
    <w:p>
      <w:r>
        <w:t>出版社：武汉:崇文书局,2017.03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偶拾拈花  苏联老版画原拓收藏笔记 评论地址：https://www.jiaokey.com/book/detail/14275797.html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