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书名：筹海文集  第2卷</w:t>
      </w:r>
    </w:p>
    <w:p>
      <w:r>
        <w:t>作者：金永明主编</w:t>
      </w:r>
    </w:p>
    <w:p>
      <w:r>
        <w:t>出版社：北京:海洋出版社,2016.11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筹海文集  第2卷 评论地址：https://www.jiaokey.com/book/detail/14275869.html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