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书名：阿格尼丝·格雷</w:t>
      </w:r>
    </w:p>
    <w:p>
      <w:r>
        <w:t>作者：（英）勃朗特著；韦哲伊，薛磊，徐敏娜译</w:t>
      </w:r>
    </w:p>
    <w:p>
      <w:r>
        <w:t>出版社：兰州:敦煌文艺出版社,2016.05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阿格尼丝·格雷 评论地址：https://www.jiaokey.com/book/detail/14275975.html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