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书名：高职学生英语学习阻碍机制应对策略“协同”研究</w:t>
      </w:r>
    </w:p>
    <w:p>
      <w:r>
        <w:t>作者：蒋景东，金晶著</w:t>
      </w:r>
    </w:p>
    <w:p>
      <w:r>
        <w:t>出版社：</w:t>
      </w:r>
    </w:p>
    <w:p>
      <w:r>
        <w:t>出版日期：2016.01</w:t>
      </w:r>
    </w:p>
    <w:p>
      <w:r>
        <w:t>总页数：326</w:t>
      </w:r>
    </w:p>
    <w:p>
      <w:r>
        <w:t>更多请访问教客网: www.jiaokey.com</w:t>
      </w:r>
    </w:p>
    <w:p>
      <w:r>
        <w:t>高职学生英语学习阻碍机制应对策略“协同”研究 评论地址：https://www.jiaokey.com/book/detail/14276062.html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