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书名：你的孤独，终有回响</w:t>
      </w:r>
    </w:p>
    <w:p>
      <w:r>
        <w:t>作者：丁麟著</w:t>
      </w:r>
    </w:p>
    <w:p>
      <w:r>
        <w:t>出版社：北京：民主与建设出版社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你的孤独，终有回响 评论地址：https://www.jiaokey.com/book/detail/14276077.html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