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书名：女人职场之道  心智强大，才能少走弯路</w:t>
      </w:r>
    </w:p>
    <w:p>
      <w:r>
        <w:t>作者：崔晓久著</w:t>
      </w:r>
    </w:p>
    <w:p>
      <w:r>
        <w:t>出版社：北京:中国商业出版社,2016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女人职场之道  心智强大，才能少走弯路 评论地址：https://www.jiaokey.com/book/detail/14276083.html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