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书名：紧扣“三点一线”讲好政协故事  2016年贵州省政协工作新闻选编</w:t>
      </w:r>
    </w:p>
    <w:p>
      <w:r>
        <w:t>作者：贵州省政协办公厅</w:t>
      </w:r>
    </w:p>
    <w:p>
      <w:r>
        <w:t>出版社：贵阳：贵州科技出版社</w:t>
      </w:r>
    </w:p>
    <w:p>
      <w:r>
        <w:t>出版日期：2017.07</w:t>
      </w:r>
    </w:p>
    <w:p>
      <w:r>
        <w:t>总页数：227</w:t>
      </w:r>
    </w:p>
    <w:p>
      <w:r>
        <w:t>更多请访问教客网: www.jiaokey.com</w:t>
      </w:r>
    </w:p>
    <w:p>
      <w:r>
        <w:t>紧扣“三点一线”讲好政协故事  2016年贵州省政协工作新闻选编 评论地址：https://www.jiaokey.com/book/detail/14276212.html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