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书名：星火英语spark  艾派智能书  星火词网  四级  新大纲版  乱序版</w:t>
      </w:r>
    </w:p>
    <w:p>
      <w:r>
        <w:t>作者：马德高著</w:t>
      </w:r>
    </w:p>
    <w:p>
      <w:r>
        <w:t>出版社：北京:光明日报出版社,2017.08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星火英语spark  艾派智能书  星火词网  四级  新大纲版  乱序版 评论地址：https://www.jiaokey.com/book/detail/14276222.html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