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书名：红军如何走过万水千山  红军长征纪实</w:t>
      </w:r>
    </w:p>
    <w:p>
      <w:r>
        <w:t>作者：胡兆才著</w:t>
      </w:r>
    </w:p>
    <w:p>
      <w:r>
        <w:t>出版社：北京:台海出版社,2017.05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红军如何走过万水千山  红军长征纪实 评论地址：https://www.jiaokey.com/book/detail/14276228.html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