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书名：警徽荣耀  全国公安系统英雄模范立功集体报告文集</w:t>
      </w:r>
    </w:p>
    <w:p>
      <w:r>
        <w:t>作者：公安部宣传局编</w:t>
      </w:r>
    </w:p>
    <w:p>
      <w:r>
        <w:t>出版社：</w:t>
      </w:r>
    </w:p>
    <w:p>
      <w:r>
        <w:t>出版日期：2017.07</w:t>
      </w:r>
    </w:p>
    <w:p>
      <w:r>
        <w:t>总页数：478</w:t>
      </w:r>
    </w:p>
    <w:p>
      <w:r>
        <w:t>更多请访问教客网: www.jiaokey.com</w:t>
      </w:r>
    </w:p>
    <w:p>
      <w:r>
        <w:t>警徽荣耀  全国公安系统英雄模范立功集体报告文集 评论地址：https://www.jiaokey.com/book/detail/14276266.html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