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谋局者  3  风起云涌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谋局者  3  风起云涌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本书出售、求购地址：https://www.jiaokey.com/book/detail/14276367.html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