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书名：短言碎语话人生</w:t>
      </w:r>
    </w:p>
    <w:p>
      <w:r>
        <w:t>作者：房华一，陈旭著</w:t>
      </w:r>
    </w:p>
    <w:p>
      <w:r>
        <w:t>出版社：西安:太白文艺出版社,2017.09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短言碎语话人生 评论地址：https://www.jiaokey.com/book/detail/14276368.html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