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书名：放歌天地间  艺坛将星阎肃</w:t>
      </w:r>
    </w:p>
    <w:p>
      <w:r>
        <w:t>作者：谌虹颖著</w:t>
      </w:r>
    </w:p>
    <w:p>
      <w:r>
        <w:t>出版社：合肥:黄山书社,2017.06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放歌天地间  艺坛将星阎肃 评论地址：https://www.jiaokey.com/book/detail/14276390.html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