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书名：复活的财神  沈万三大传</w:t>
      </w:r>
    </w:p>
    <w:p>
      <w:r>
        <w:t>作者：安之忠，林锋著</w:t>
      </w:r>
    </w:p>
    <w:p>
      <w:r>
        <w:t>出版社：北京:当代世界出版社,2017.09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复活的财神  沈万三大传 评论地址：https://www.jiaokey.com/book/detail/14276391.html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