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书名：叶辛传  挫折是成功的阶梯</w:t>
      </w:r>
    </w:p>
    <w:p>
      <w:r>
        <w:t>作者：林影著</w:t>
      </w:r>
    </w:p>
    <w:p>
      <w:r>
        <w:t>出版社：合肥:安徽文艺出版社,2017.08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叶辛传  挫折是成功的阶梯 评论地址：https://www.jiaokey.com/book/detail/14276416.html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