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 本科影像  第4版</w:t>
      </w:r>
    </w:p>
    <w:p>
      <w:r>
        <w:t>作者：郭启勇主编</w:t>
      </w:r>
    </w:p>
    <w:p>
      <w:r>
        <w:t>出版社：北京：人民卫生出版社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介入放射学  本科影像  第4版 评论地址：https://www.jiaokey.com/book/detail/14276576.html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