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书名：首批国家级名老中医效验秘方</w:t>
      </w:r>
    </w:p>
    <w:p>
      <w:r>
        <w:t>作者：张丰强，郑英编著</w:t>
      </w:r>
    </w:p>
    <w:p>
      <w:r>
        <w:t>出版社：北京:中国医药科技出版社,2017.03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首批国家级名老中医效验秘方 评论地址：https://www.jiaokey.com/book/detail/14276769.html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