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书名：临证传奇  中医消化病实战巡讲录</w:t>
      </w:r>
    </w:p>
    <w:p>
      <w:r>
        <w:t>作者：王幸福著</w:t>
      </w:r>
    </w:p>
    <w:p>
      <w:r>
        <w:t>出版社：北京:中国科学技术出版社,2017.09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临证传奇  中医消化病实战巡讲录 评论地址：https://www.jiaokey.com/book/detail/14276825.html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