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书名：民国名中医临证教学讲义选粹丛书  秦伯未国医基础讲义</w:t>
      </w:r>
    </w:p>
    <w:p>
      <w:r>
        <w:t>作者:孟凡红，杨建宇，李莎莎主编</w:t>
      </w:r>
    </w:p>
    <w:p>
      <w:r>
        <w:t>出版社:北京:中国医药科技出版社,2017.06</w:t>
      </w:r>
    </w:p>
    <w:p>
      <w:r>
        <w:t>出版日期：</w:t>
      </w:r>
    </w:p>
    <w:p>
      <w:r>
        <w:t>总页数：379</w:t>
      </w:r>
    </w:p>
    <w:p>
      <w:r>
        <w:t>更多请访问教客网:www.jiaokey.com</w:t>
      </w:r>
    </w:p>
    <w:p>
      <w:r>
        <w:t>民国名中医临证教学讲义选粹丛书  秦伯未国医基础讲义评论地址：https://www.jiaokey.com/book/detail/14277023.html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