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书名：阿育吠陀疗法</w:t>
      </w:r>
    </w:p>
    <w:p>
      <w:r>
        <w:t>作者：（美）米歇尔·S·芳汀著</w:t>
      </w:r>
    </w:p>
    <w:p>
      <w:r>
        <w:t>出版社：海口:海南出版社,2017.05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阿育吠陀疗法 评论地址：https://www.jiaokey.com/book/detail/14277079.html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