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书名：家长学校系列教材  家庭教育  八年级</w:t>
      </w:r>
    </w:p>
    <w:p>
      <w:r>
        <w:t>作者：教育部基础教育课程教材发展中心组织编写</w:t>
      </w:r>
    </w:p>
    <w:p>
      <w:r>
        <w:t>出版社：北京：华文出版社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家长学校系列教材  家庭教育  八年级 评论地址：https://www.jiaokey.com/book/detail/14277724.html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