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小鼓手</w:t>
      </w:r>
    </w:p>
    <w:p>
      <w:r>
        <w:t>作者：（美）罗伦·隆文图；柯倩华译</w:t>
      </w:r>
    </w:p>
    <w:p>
      <w:r>
        <w:t>出版社：长江少年儿童出版社,2017.09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海豚绘本花园  小鼓手 评论地址：https://www.jiaokey.com/book/detail/14277772.html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