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书名：中草药快认指南  下</w:t>
      </w:r>
    </w:p>
    <w:p>
      <w:r>
        <w:t>作者：周重建，裴华主编</w:t>
      </w:r>
    </w:p>
    <w:p>
      <w:r>
        <w:t>出版社：海口:海南出版社,2016.08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中草药快认指南  下 评论地址：https://www.jiaokey.com/book/detail/14277892.html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