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书名：野果</w:t>
      </w:r>
    </w:p>
    <w:p>
      <w:r>
        <w:t>作者：（美）亨利·大卫·梭罗著；石定乐译</w:t>
      </w:r>
    </w:p>
    <w:p>
      <w:r>
        <w:t>出版社：北京:新星出版社,2017.07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野果 评论地址：https://www.jiaokey.com/book/detail/14277931.html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