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书名：海豚绘本花园  小树的四季  3-6岁</w:t>
      </w:r>
    </w:p>
    <w:p>
      <w:r>
        <w:t>作者：（美）罗隆·伦著；海豚传媒编</w:t>
      </w:r>
    </w:p>
    <w:p>
      <w:r>
        <w:t>出版社：长江少年儿童出版社</w:t>
      </w:r>
    </w:p>
    <w:p>
      <w:r>
        <w:t>出版日期：2017</w:t>
      </w:r>
    </w:p>
    <w:p>
      <w:r>
        <w:t>总页数：36</w:t>
      </w:r>
    </w:p>
    <w:p>
      <w:r>
        <w:t>更多请访问教客网: www.jiaokey.com</w:t>
      </w:r>
    </w:p>
    <w:p>
      <w:r>
        <w:t>海豚绘本花园  小树的四季  3-6岁 评论地址：https://www.jiaokey.com/book/detail/14278073.html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