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书名：梦山书系  小学生情商团体辅导</w:t>
      </w:r>
    </w:p>
    <w:p>
      <w:r>
        <w:t>作者：周光顶，黄少蒙，林甲针等著</w:t>
      </w:r>
    </w:p>
    <w:p>
      <w:r>
        <w:t>出版社：福州:福建教育出版社,2017.03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梦山书系  小学生情商团体辅导 评论地址：https://www.jiaokey.com/book/detail/14278123.html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