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书名：多数人能走的路  一位董事长写给职场人的心理话</w:t>
      </w:r>
    </w:p>
    <w:p>
      <w:r>
        <w:t>作者：鲁贵卿，雪静著</w:t>
      </w:r>
    </w:p>
    <w:p>
      <w:r>
        <w:t>出版社：桂林:广西师范大学出版社,2016.06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多数人能走的路  一位董事长写给职场人的心理话 评论地址：https://www.jiaokey.com/book/detail/14278140.html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