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书名：帕西爷爷有办法  一二三，救小兔</w:t>
      </w:r>
    </w:p>
    <w:p>
      <w:r>
        <w:t>作者：（英）尼克·巴特沃斯著绘；漪然译</w:t>
      </w:r>
    </w:p>
    <w:p>
      <w:r>
        <w:t>出版社：杭州:浙江少年儿童出版社,2016.08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帕西爷爷有办法  一二三，救小兔 评论地址：https://www.jiaokey.com/book/detail/14278151.html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