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书名：特拉夫尼克纪事  新丝路文库</w:t>
      </w:r>
    </w:p>
    <w:p>
      <w:r>
        <w:t>作者：（塞尔维亚）伊沃·安德里奇著；郑泽生，吴克礼译</w:t>
      </w:r>
    </w:p>
    <w:p>
      <w:r>
        <w:t>出版社：上海:上海文艺出版社,2017.07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特拉夫尼克纪事  新丝路文库 评论地址：https://www.jiaokey.com/book/detail/14278200.html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