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书名：天星教育语文新课标必读丛书  巴黎圣母院  国家教育部推荐读物  畅享经典子母版</w:t>
      </w:r>
    </w:p>
    <w:p>
      <w:r>
        <w:t>作者：（法国）维克多·雨果著；杜志建编；李玉民译</w:t>
      </w:r>
    </w:p>
    <w:p>
      <w:r>
        <w:t>出版社：南京:南京师范大学出版社,2017.01</w:t>
      </w:r>
    </w:p>
    <w:p>
      <w:r>
        <w:t>出版日期：</w:t>
      </w:r>
    </w:p>
    <w:p>
      <w:r>
        <w:t>总页数：462</w:t>
      </w:r>
    </w:p>
    <w:p>
      <w:r>
        <w:t>更多请访问教客网: www.jiaokey.com</w:t>
      </w:r>
    </w:p>
    <w:p>
      <w:r>
        <w:t>天星教育语文新课标必读丛书  巴黎圣母院  国家教育部推荐读物  畅享经典子母版 评论地址：https://www.jiaokey.com/book/detail/14278305.html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