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恽铁樵温病讲义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民国名中医临证教学讲义选粹丛书  恽铁樵温病讲义 评论地址：https://www.jiaokey.com/book/detail/14278376.html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