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书名：急性冠状动脉综合征精要  第3版</w:t>
      </w:r>
    </w:p>
    <w:p>
      <w:r>
        <w:t>作者：（美）卡里夫著；胡大一主译</w:t>
      </w:r>
    </w:p>
    <w:p>
      <w:r>
        <w:t>出版社：北京市：科学技术文献出版社</w:t>
      </w:r>
    </w:p>
    <w:p>
      <w:r>
        <w:t>出版日期：2012</w:t>
      </w:r>
    </w:p>
    <w:p>
      <w:r>
        <w:t>总页数：220</w:t>
      </w:r>
    </w:p>
    <w:p>
      <w:r>
        <w:t>更多请访问教客网: www.jiaokey.com</w:t>
      </w:r>
    </w:p>
    <w:p>
      <w:r>
        <w:t>急性冠状动脉综合征精要  第3版 评论地址：https://www.jiaokey.com/book/detail/14278474.html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