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书名：纳西族与藏族历史关系研究</w:t>
      </w:r>
    </w:p>
    <w:p>
      <w:r>
        <w:t>作者：杨福泉著；白庚胜，和良辉主编</w:t>
      </w:r>
    </w:p>
    <w:p>
      <w:r>
        <w:t>出版社：北京:民族出版社,2017.06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纳西族与藏族历史关系研究 评论地址：https://www.jiaokey.com/book/detail/14278560.html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