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书名：皇帝秘史</w:t>
      </w:r>
    </w:p>
    <w:p>
      <w:r>
        <w:t>作者：薛晋蓉著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皇帝秘史 评论地址：https://www.jiaokey.com/book/detail/14278631.html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