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书名：吉金  列美  侗族著名长篇叙事歌</w:t>
      </w:r>
    </w:p>
    <w:p>
      <w:r>
        <w:t>作者：潘永荣，张人位翻译整理</w:t>
      </w:r>
    </w:p>
    <w:p>
      <w:r>
        <w:t>出版社：贵阳:贵州人民出版社,2016.01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吉金  列美  侗族著名长篇叙事歌 评论地址：https://www.jiaokey.com/book/detail/14278637.html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