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书名：蒙古帝国兴亡录</w:t>
      </w:r>
    </w:p>
    <w:p>
      <w:r>
        <w:t>作者：勒内·格鲁塞著</w:t>
      </w:r>
    </w:p>
    <w:p>
      <w:r>
        <w:t>出版社：北京:民主与建设出版社,2017.10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蒙古帝国兴亡录 评论地址：https://www.jiaokey.com/book/detail/14278704.html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