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书名：中国侗族琵琶歌系列  三宝琵琶歌  下</w:t>
      </w:r>
    </w:p>
    <w:p>
      <w:r>
        <w:t>作者：杨松远，欧安祝主编；向廷辉，普虹收集翻译；卜谦主编</w:t>
      </w:r>
    </w:p>
    <w:p>
      <w:r>
        <w:t>出版社：贵阳:贵州民族出版社,2016.01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中国侗族琵琶歌系列  三宝琵琶歌  下 评论地址：https://www.jiaokey.com/book/detail/14278706.html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