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书名：全都因为你吻了我一个晚安</w:t>
      </w:r>
    </w:p>
    <w:p>
      <w:r>
        <w:t>作者：宁待著</w:t>
      </w:r>
    </w:p>
    <w:p>
      <w:r>
        <w:t>出版社：北京:现代出版社,2016.07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全都因为你吻了我一个晚安 评论地址：https://www.jiaokey.com/book/detail/14278750.html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