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书名：马天民新传  5</w:t>
      </w:r>
    </w:p>
    <w:p>
      <w:r>
        <w:t>作者：上海公安书刊社主编</w:t>
      </w:r>
    </w:p>
    <w:p>
      <w:r>
        <w:t>出版社：上海:文汇出版社,2017.03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马天民新传  5 评论地址：https://www.jiaokey.com/book/detail/14278823.html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